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480E7" w14:textId="77777777" w:rsidR="006C11F5" w:rsidRPr="00025A41" w:rsidRDefault="00C735E4">
      <w:pPr>
        <w:pStyle w:val="Heading1"/>
        <w:rPr>
          <w:lang w:val="et-EE"/>
        </w:rPr>
      </w:pPr>
      <w:r w:rsidRPr="00025A41">
        <w:rPr>
          <w:lang w:val="et-EE"/>
        </w:rPr>
        <w:t>Avaldus tulumaksuvaba miinimumi arvestamiseks</w:t>
      </w:r>
    </w:p>
    <w:p w14:paraId="715244EF" w14:textId="4413FDDE" w:rsidR="006C11F5" w:rsidRPr="00025A41" w:rsidRDefault="00C735E4">
      <w:pPr>
        <w:rPr>
          <w:lang w:val="et-EE"/>
        </w:rPr>
      </w:pPr>
      <w:r w:rsidRPr="00025A41">
        <w:rPr>
          <w:lang w:val="et-EE"/>
        </w:rPr>
        <w:t xml:space="preserve">Tööandjale: </w:t>
      </w:r>
      <w:r w:rsidR="00646C2E">
        <w:rPr>
          <w:lang w:val="et-EE"/>
        </w:rPr>
        <w:t>FIRMAHALDUS OÜ</w:t>
      </w:r>
      <w:r w:rsidRPr="00025A41">
        <w:rPr>
          <w:lang w:val="et-EE"/>
        </w:rPr>
        <w:t xml:space="preserve"> (registrikood </w:t>
      </w:r>
      <w:r w:rsidR="00646C2E">
        <w:t>11979599</w:t>
      </w:r>
      <w:r w:rsidRPr="00025A41">
        <w:rPr>
          <w:lang w:val="et-EE"/>
        </w:rPr>
        <w:t>)</w:t>
      </w:r>
      <w:r w:rsidRPr="00025A41">
        <w:rPr>
          <w:lang w:val="et-EE"/>
        </w:rPr>
        <w:br/>
      </w:r>
    </w:p>
    <w:p w14:paraId="7C2B7836" w14:textId="359537DE" w:rsidR="006C11F5" w:rsidRDefault="00C735E4">
      <w:pPr>
        <w:rPr>
          <w:lang w:val="et-EE"/>
        </w:rPr>
      </w:pPr>
      <w:r w:rsidRPr="00025A41">
        <w:rPr>
          <w:lang w:val="et-EE"/>
        </w:rPr>
        <w:t xml:space="preserve">Palun arvestada tulumaksuvaba miinimumi </w:t>
      </w:r>
      <w:r w:rsidR="00E960E8" w:rsidRPr="00025A41">
        <w:rPr>
          <w:lang w:val="et-EE"/>
        </w:rPr>
        <w:t xml:space="preserve">alates </w:t>
      </w:r>
      <w:r w:rsidR="00E960E8" w:rsidRPr="00E960E8">
        <w:rPr>
          <w:b/>
          <w:bCs/>
          <w:lang w:val="et-EE"/>
        </w:rPr>
        <w:t xml:space="preserve">01.01.2026 </w:t>
      </w:r>
      <w:r w:rsidR="00E960E8" w:rsidRPr="00025A41">
        <w:rPr>
          <w:lang w:val="et-EE"/>
        </w:rPr>
        <w:t xml:space="preserve">tehtavatelt töötasu väljamaksetelt </w:t>
      </w:r>
      <w:r w:rsidRPr="00025A41">
        <w:rPr>
          <w:lang w:val="et-EE"/>
        </w:rPr>
        <w:t>järgmiselt:</w:t>
      </w:r>
    </w:p>
    <w:p w14:paraId="24484618" w14:textId="77777777" w:rsidR="00E74B32" w:rsidRPr="00025A41" w:rsidRDefault="00E74B32">
      <w:pPr>
        <w:rPr>
          <w:lang w:val="et-EE"/>
        </w:rPr>
      </w:pPr>
    </w:p>
    <w:p w14:paraId="2AAFA555" w14:textId="7FEC6DE4" w:rsidR="006C11F5" w:rsidRPr="00025A41" w:rsidRDefault="00E960E8" w:rsidP="00E960E8">
      <w:pPr>
        <w:ind w:left="426"/>
        <w:rPr>
          <w:lang w:val="et-EE"/>
        </w:rPr>
      </w:pPr>
      <w:r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12266" wp14:editId="4353EEAA">
                <wp:simplePos x="0" y="0"/>
                <wp:positionH relativeFrom="column">
                  <wp:posOffset>-228177</wp:posOffset>
                </wp:positionH>
                <wp:positionV relativeFrom="paragraph">
                  <wp:posOffset>2540</wp:posOffset>
                </wp:positionV>
                <wp:extent cx="270933" cy="330200"/>
                <wp:effectExtent l="0" t="0" r="8890" b="12700"/>
                <wp:wrapNone/>
                <wp:docPr id="15044722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933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DA920" w14:textId="26960F62" w:rsidR="00E960E8" w:rsidRDefault="00E960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122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95pt;margin-top:.2pt;width:21.3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" fillcolor="white [3201]" strokeweight=".5pt">
                <v:textbox>
                  <w:txbxContent>
                    <w:p w14:paraId="33FDA920" w14:textId="26960F62" w:rsidR="00E960E8" w:rsidRDefault="00E960E8"/>
                  </w:txbxContent>
                </v:textbox>
              </v:shape>
            </w:pict>
          </mc:Fallback>
        </mc:AlternateContent>
      </w:r>
      <w:r w:rsidRPr="00E960E8">
        <w:rPr>
          <w:lang w:val="et-EE"/>
        </w:rPr>
        <w:t xml:space="preserve">rakendada minu töötasu arvestamisel EV seadusandlusega kehtestatud </w:t>
      </w:r>
      <w:r>
        <w:rPr>
          <w:lang w:val="et-EE"/>
        </w:rPr>
        <w:t xml:space="preserve">maksimaalset </w:t>
      </w:r>
      <w:r w:rsidRPr="00E960E8">
        <w:rPr>
          <w:lang w:val="et-EE"/>
        </w:rPr>
        <w:t>tulumaksuvaba miinimumi</w:t>
      </w:r>
      <w:r>
        <w:rPr>
          <w:lang w:val="et-EE"/>
        </w:rPr>
        <w:t>.</w:t>
      </w:r>
    </w:p>
    <w:p w14:paraId="2F666F25" w14:textId="5E3B8B6C" w:rsidR="006C11F5" w:rsidRPr="00025A41" w:rsidRDefault="00E74B32" w:rsidP="00E960E8">
      <w:pPr>
        <w:ind w:left="426"/>
        <w:rPr>
          <w:lang w:val="et-EE"/>
        </w:rPr>
      </w:pPr>
      <w:r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CADF6" wp14:editId="1CD3E587">
                <wp:simplePos x="0" y="0"/>
                <wp:positionH relativeFrom="column">
                  <wp:posOffset>-229023</wp:posOffset>
                </wp:positionH>
                <wp:positionV relativeFrom="paragraph">
                  <wp:posOffset>40005</wp:posOffset>
                </wp:positionV>
                <wp:extent cx="270510" cy="330200"/>
                <wp:effectExtent l="0" t="0" r="8890" b="12700"/>
                <wp:wrapNone/>
                <wp:docPr id="16280470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D5A383" w14:textId="77777777" w:rsidR="00E960E8" w:rsidRDefault="00E960E8" w:rsidP="00E960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CADF6" id="_x0000_s1027" type="#_x0000_t202" style="position:absolute;left:0;text-align:left;margin-left:-18.05pt;margin-top:3.15pt;width:21.3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" fillcolor="white [3201]" strokeweight=".5pt">
                <v:textbox>
                  <w:txbxContent>
                    <w:p w14:paraId="28D5A383" w14:textId="77777777" w:rsidR="00E960E8" w:rsidRDefault="00E960E8" w:rsidP="00E960E8"/>
                  </w:txbxContent>
                </v:textbox>
              </v:shape>
            </w:pict>
          </mc:Fallback>
        </mc:AlternateContent>
      </w:r>
      <w:r w:rsidR="00E960E8" w:rsidRPr="00E960E8">
        <w:rPr>
          <w:lang w:val="et-EE"/>
        </w:rPr>
        <w:t>rakendada minu töötasu arvestamisel EV seadusandlusega kehtestatud tulumaksuvaba miinimumi summas ........................</w:t>
      </w:r>
      <w:r w:rsidR="0037296B">
        <w:rPr>
          <w:lang w:val="et-EE"/>
        </w:rPr>
        <w:t xml:space="preserve"> eurot.</w:t>
      </w:r>
    </w:p>
    <w:p w14:paraId="07C299F0" w14:textId="513349B5" w:rsidR="006C11F5" w:rsidRPr="00025A41" w:rsidRDefault="00E74B32" w:rsidP="00E960E8">
      <w:pPr>
        <w:ind w:left="426"/>
        <w:rPr>
          <w:lang w:val="et-EE"/>
        </w:rPr>
      </w:pPr>
      <w:r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CAEBA" wp14:editId="33449FB2">
                <wp:simplePos x="0" y="0"/>
                <wp:positionH relativeFrom="column">
                  <wp:posOffset>-228388</wp:posOffset>
                </wp:positionH>
                <wp:positionV relativeFrom="paragraph">
                  <wp:posOffset>45085</wp:posOffset>
                </wp:positionV>
                <wp:extent cx="270510" cy="330200"/>
                <wp:effectExtent l="0" t="0" r="17145" b="12700"/>
                <wp:wrapNone/>
                <wp:docPr id="6191744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69B9E" w14:textId="77777777" w:rsidR="00E960E8" w:rsidRDefault="00E960E8" w:rsidP="00E960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CAEBA" id="_x0000_s1028" type="#_x0000_t202" style="position:absolute;left:0;text-align:left;margin-left:-18pt;margin-top:3.55pt;width:21.3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9VOQIAAII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" fillcolor="white [3201]" strokeweight=".5pt">
                <v:textbox>
                  <w:txbxContent>
                    <w:p w14:paraId="01469B9E" w14:textId="77777777" w:rsidR="00E960E8" w:rsidRDefault="00E960E8" w:rsidP="00E960E8"/>
                  </w:txbxContent>
                </v:textbox>
              </v:shape>
            </w:pict>
          </mc:Fallback>
        </mc:AlternateContent>
      </w:r>
      <w:r w:rsidR="00E960E8" w:rsidRPr="00E960E8">
        <w:rPr>
          <w:lang w:val="et-EE"/>
        </w:rPr>
        <w:t>mitte rakendada minu töötasu arvestamisel EV seadusandlusega kehtestatud tulumaksuvaba miinimumi</w:t>
      </w:r>
      <w:r w:rsidR="00E960E8">
        <w:rPr>
          <w:lang w:val="et-EE"/>
        </w:rPr>
        <w:t>.</w:t>
      </w:r>
      <w:r w:rsidRPr="00025A41">
        <w:rPr>
          <w:lang w:val="et-EE"/>
        </w:rPr>
        <w:br/>
      </w:r>
    </w:p>
    <w:p w14:paraId="1129BEB6" w14:textId="77777777" w:rsidR="00E74B32" w:rsidRDefault="00E74B32">
      <w:pPr>
        <w:rPr>
          <w:lang w:val="et-EE"/>
        </w:rPr>
      </w:pPr>
    </w:p>
    <w:p w14:paraId="61EB884D" w14:textId="77777777" w:rsidR="00E74B32" w:rsidRDefault="00E74B32">
      <w:pPr>
        <w:rPr>
          <w:lang w:val="et-EE"/>
        </w:rPr>
      </w:pPr>
    </w:p>
    <w:p w14:paraId="50CD4830" w14:textId="77777777" w:rsidR="00E74B32" w:rsidRDefault="00E74B32">
      <w:pPr>
        <w:rPr>
          <w:lang w:val="et-EE"/>
        </w:rPr>
      </w:pPr>
    </w:p>
    <w:p w14:paraId="77CD37CE" w14:textId="77777777" w:rsidR="00E74B32" w:rsidRDefault="00E74B32">
      <w:pPr>
        <w:rPr>
          <w:lang w:val="et-EE"/>
        </w:rPr>
      </w:pPr>
    </w:p>
    <w:p w14:paraId="4F984834" w14:textId="1D8F6397" w:rsidR="006C11F5" w:rsidRPr="00025A41" w:rsidRDefault="00C735E4">
      <w:pPr>
        <w:rPr>
          <w:lang w:val="et-EE"/>
        </w:rPr>
      </w:pPr>
      <w:r w:rsidRPr="00025A41">
        <w:rPr>
          <w:lang w:val="et-EE"/>
        </w:rPr>
        <w:t xml:space="preserve">Töötaja nimi: </w:t>
      </w:r>
      <w:r w:rsidR="00646C2E">
        <w:rPr>
          <w:lang w:val="et-EE"/>
        </w:rPr>
        <w:t>Rain Ruus</w:t>
      </w:r>
    </w:p>
    <w:p w14:paraId="5F6818D3" w14:textId="77777777" w:rsidR="00E74B32" w:rsidRDefault="00E74B32">
      <w:pPr>
        <w:rPr>
          <w:lang w:val="et-EE"/>
        </w:rPr>
      </w:pPr>
    </w:p>
    <w:p w14:paraId="289032E3" w14:textId="7A643AB5" w:rsidR="006C11F5" w:rsidRPr="00025A41" w:rsidRDefault="00C735E4">
      <w:pPr>
        <w:rPr>
          <w:lang w:val="et-EE"/>
        </w:rPr>
      </w:pPr>
      <w:r w:rsidRPr="00025A41">
        <w:rPr>
          <w:lang w:val="et-EE"/>
        </w:rPr>
        <w:t>Kuupäev:</w:t>
      </w:r>
      <w:r w:rsidR="003A2AA4">
        <w:rPr>
          <w:lang w:val="et-EE"/>
        </w:rPr>
        <w:t xml:space="preserve"> </w:t>
      </w:r>
      <w:r w:rsidR="00646C2E">
        <w:rPr>
          <w:lang w:val="et-EE"/>
        </w:rPr>
        <w:t>31</w:t>
      </w:r>
      <w:r w:rsidR="003A2AA4">
        <w:rPr>
          <w:lang w:val="et-EE"/>
        </w:rPr>
        <w:t>.1</w:t>
      </w:r>
      <w:r w:rsidR="00646C2E">
        <w:rPr>
          <w:lang w:val="et-EE"/>
        </w:rPr>
        <w:t>2</w:t>
      </w:r>
      <w:r w:rsidR="003A2AA4">
        <w:rPr>
          <w:lang w:val="et-EE"/>
        </w:rPr>
        <w:t>.2025</w:t>
      </w:r>
      <w:r w:rsidRPr="00025A41">
        <w:rPr>
          <w:lang w:val="et-EE"/>
        </w:rPr>
        <w:t xml:space="preserve">     Allkiri: ____________________</w:t>
      </w:r>
    </w:p>
    <w:sectPr w:rsidR="006C11F5" w:rsidRPr="00025A4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9454168">
    <w:abstractNumId w:val="8"/>
  </w:num>
  <w:num w:numId="2" w16cid:durableId="1286503837">
    <w:abstractNumId w:val="6"/>
  </w:num>
  <w:num w:numId="3" w16cid:durableId="818882757">
    <w:abstractNumId w:val="5"/>
  </w:num>
  <w:num w:numId="4" w16cid:durableId="1652638013">
    <w:abstractNumId w:val="4"/>
  </w:num>
  <w:num w:numId="5" w16cid:durableId="173498976">
    <w:abstractNumId w:val="7"/>
  </w:num>
  <w:num w:numId="6" w16cid:durableId="1472135326">
    <w:abstractNumId w:val="3"/>
  </w:num>
  <w:num w:numId="7" w16cid:durableId="430517430">
    <w:abstractNumId w:val="2"/>
  </w:num>
  <w:num w:numId="8" w16cid:durableId="1135681943">
    <w:abstractNumId w:val="1"/>
  </w:num>
  <w:num w:numId="9" w16cid:durableId="67326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A41"/>
    <w:rsid w:val="00034616"/>
    <w:rsid w:val="0006063C"/>
    <w:rsid w:val="0015074B"/>
    <w:rsid w:val="001705E0"/>
    <w:rsid w:val="001C125F"/>
    <w:rsid w:val="00263D56"/>
    <w:rsid w:val="0029639D"/>
    <w:rsid w:val="002A6BBD"/>
    <w:rsid w:val="00326F90"/>
    <w:rsid w:val="0037296B"/>
    <w:rsid w:val="003A2AA4"/>
    <w:rsid w:val="00646C2E"/>
    <w:rsid w:val="006C11F5"/>
    <w:rsid w:val="006F50B9"/>
    <w:rsid w:val="00AA1D8D"/>
    <w:rsid w:val="00B47730"/>
    <w:rsid w:val="00C735E4"/>
    <w:rsid w:val="00CB0664"/>
    <w:rsid w:val="00CF37EC"/>
    <w:rsid w:val="00E74B32"/>
    <w:rsid w:val="00E960E8"/>
    <w:rsid w:val="00F61D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FFAF174"/>
  <w14:defaultImageDpi w14:val="300"/>
  <w15:docId w15:val="{EC7540F1-5BD7-D944-B899-530A0C06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550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Firmahaldus OÜ</Company>
  <LinksUpToDate>false</LinksUpToDate>
  <CharactersWithSpaces>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 Ruus</dc:creator>
  <cp:keywords/>
  <dc:description>Firmahaldus.ee</dc:description>
  <cp:lastModifiedBy>Rain Ruus</cp:lastModifiedBy>
  <cp:revision>6</cp:revision>
  <dcterms:created xsi:type="dcterms:W3CDTF">2025-11-28T12:46:00Z</dcterms:created>
  <dcterms:modified xsi:type="dcterms:W3CDTF">2025-12-30T10:53:00Z</dcterms:modified>
  <cp:category/>
</cp:coreProperties>
</file>