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C668" w14:textId="77777777" w:rsidR="009D24AF" w:rsidRDefault="00000000">
      <w:pPr>
        <w:pStyle w:val="Heading1"/>
      </w:pPr>
      <w:r>
        <w:t>VOLIKIRI MOOTORSÕIDUKI KASUTAMISEKS</w:t>
      </w:r>
    </w:p>
    <w:p w14:paraId="03673EFB" w14:textId="724ADE41" w:rsidR="009D24AF" w:rsidRDefault="00000000">
      <w:r>
        <w:t>Mina,</w:t>
      </w:r>
      <w:r w:rsidR="00483F92">
        <w:t xml:space="preserve"> </w:t>
      </w:r>
      <w:r>
        <w:br/>
      </w:r>
      <w:r>
        <w:br/>
      </w:r>
      <w:proofErr w:type="spellStart"/>
      <w:r>
        <w:t>Volitaja</w:t>
      </w:r>
      <w:proofErr w:type="spellEnd"/>
      <w:r>
        <w:t>:</w:t>
      </w:r>
      <w:r>
        <w:br/>
        <w:t>Nimi: ________________________________</w:t>
      </w:r>
      <w:r>
        <w:br/>
        <w:t>Isikukood / sünniaeg: __________________</w:t>
      </w:r>
      <w:r>
        <w:br/>
        <w:t>Aadress: ______________________________</w:t>
      </w:r>
      <w:r>
        <w:br/>
      </w:r>
      <w:r>
        <w:br/>
        <w:t>annan käesolevaga volituse:</w:t>
      </w:r>
      <w:r>
        <w:br/>
      </w:r>
      <w:r>
        <w:br/>
        <w:t>Volitatud isik:</w:t>
      </w:r>
      <w:r>
        <w:br/>
        <w:t>Nimi: ________________________________</w:t>
      </w:r>
      <w:r>
        <w:br/>
        <w:t>Isikukood / sünniaeg: __________________</w:t>
      </w:r>
      <w:r>
        <w:br/>
        <w:t>Aadress: ______________________________</w:t>
      </w:r>
      <w:r>
        <w:br/>
      </w:r>
      <w:r>
        <w:br/>
        <w:t>kasutada minu omandis olevat mootorsõidukit alljärgnevatel tingimustel:</w:t>
      </w:r>
      <w:r>
        <w:br/>
      </w:r>
      <w:r>
        <w:br/>
        <w:t>Sõiduki andmed:</w:t>
      </w:r>
      <w:r>
        <w:br/>
        <w:t>Mark ja mudel: ________________________</w:t>
      </w:r>
      <w:r>
        <w:br/>
        <w:t>Registreerimismärk: ___________________</w:t>
      </w:r>
      <w:r>
        <w:br/>
        <w:t>VIN-kood: _____________________________</w:t>
      </w:r>
      <w:r>
        <w:br/>
      </w:r>
      <w:r>
        <w:br/>
        <w:t>Volitus hõlmab mootorsõiduki kasutamist, juhtimist, parkimist, tankimist, tehnilisse ülevaatusse ja hooldusse viimist ning muid sõiduki tavapärase kasutamisega seotud toiminguid.</w:t>
      </w:r>
      <w:r>
        <w:br/>
      </w:r>
      <w:r>
        <w:br/>
      </w:r>
      <w:proofErr w:type="spellStart"/>
      <w:r>
        <w:t>Volikiri</w:t>
      </w:r>
      <w:proofErr w:type="spellEnd"/>
      <w:r>
        <w:t xml:space="preserve"> </w:t>
      </w:r>
      <w:proofErr w:type="spellStart"/>
      <w:r>
        <w:t>kehtib</w:t>
      </w:r>
      <w:proofErr w:type="spellEnd"/>
      <w:r>
        <w:t xml:space="preserve"> </w:t>
      </w:r>
      <w:proofErr w:type="spellStart"/>
      <w:r>
        <w:t>kuni</w:t>
      </w:r>
      <w:proofErr w:type="spellEnd"/>
      <w:r>
        <w:t>: ___________________</w:t>
      </w:r>
      <w:r>
        <w:br/>
      </w:r>
      <w:r>
        <w:br/>
      </w:r>
      <w:proofErr w:type="spellStart"/>
      <w:r>
        <w:t>Käesolev</w:t>
      </w:r>
      <w:proofErr w:type="spellEnd"/>
      <w:r>
        <w:t xml:space="preserve"> </w:t>
      </w:r>
      <w:proofErr w:type="spellStart"/>
      <w:r>
        <w:t>volikiri</w:t>
      </w:r>
      <w:proofErr w:type="spellEnd"/>
      <w:r>
        <w:t xml:space="preserve"> on </w:t>
      </w:r>
      <w:proofErr w:type="spellStart"/>
      <w:r>
        <w:t>koostatud</w:t>
      </w:r>
      <w:proofErr w:type="spellEnd"/>
      <w:r>
        <w:t xml:space="preserve"> vabatahtlikult ja jõustub allkirjastamise hetkest.</w:t>
      </w:r>
      <w:r>
        <w:br/>
      </w:r>
      <w:r>
        <w:br/>
      </w:r>
    </w:p>
    <w:p w14:paraId="2AE7C354" w14:textId="77777777" w:rsidR="009D24AF" w:rsidRDefault="00000000">
      <w:r>
        <w:t>Koht ja kuupäev: ________________________________</w:t>
      </w:r>
      <w:r>
        <w:br/>
      </w:r>
    </w:p>
    <w:p w14:paraId="183D446F" w14:textId="77777777" w:rsidR="009D24AF" w:rsidRDefault="00000000">
      <w:r>
        <w:t>Volitaja allkiri: ________________________________</w:t>
      </w:r>
      <w:r>
        <w:br/>
      </w:r>
    </w:p>
    <w:p w14:paraId="017724C7" w14:textId="77777777" w:rsidR="009D24AF" w:rsidRDefault="00000000">
      <w:r>
        <w:t>Nimi selgelt: _________________________________</w:t>
      </w:r>
      <w:r>
        <w:br/>
      </w:r>
    </w:p>
    <w:sectPr w:rsidR="009D24AF" w:rsidSect="00483F92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7294663">
    <w:abstractNumId w:val="8"/>
  </w:num>
  <w:num w:numId="2" w16cid:durableId="1937707177">
    <w:abstractNumId w:val="6"/>
  </w:num>
  <w:num w:numId="3" w16cid:durableId="1368024671">
    <w:abstractNumId w:val="5"/>
  </w:num>
  <w:num w:numId="4" w16cid:durableId="1989168773">
    <w:abstractNumId w:val="4"/>
  </w:num>
  <w:num w:numId="5" w16cid:durableId="1912806855">
    <w:abstractNumId w:val="7"/>
  </w:num>
  <w:num w:numId="6" w16cid:durableId="721442918">
    <w:abstractNumId w:val="3"/>
  </w:num>
  <w:num w:numId="7" w16cid:durableId="211581447">
    <w:abstractNumId w:val="2"/>
  </w:num>
  <w:num w:numId="8" w16cid:durableId="1408113647">
    <w:abstractNumId w:val="1"/>
  </w:num>
  <w:num w:numId="9" w16cid:durableId="7177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611"/>
    <w:rsid w:val="0029639D"/>
    <w:rsid w:val="00326F90"/>
    <w:rsid w:val="00483F92"/>
    <w:rsid w:val="00492AE2"/>
    <w:rsid w:val="009D24A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37B731C"/>
  <w14:defaultImageDpi w14:val="300"/>
  <w15:docId w15:val="{21B9A515-E8FE-8145-824B-C2F62B10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911</Characters>
  <Application>Microsoft Office Word</Application>
  <DocSecurity>0</DocSecurity>
  <Lines>36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dc:description>Firmahaldus.ee nr. 1 raamatupidamine Eestis.</dc:description>
  <cp:lastModifiedBy>Rain Ruus</cp:lastModifiedBy>
  <cp:revision>3</cp:revision>
  <cp:lastPrinted>2026-01-12T14:09:00Z</cp:lastPrinted>
  <dcterms:created xsi:type="dcterms:W3CDTF">2013-12-23T23:15:00Z</dcterms:created>
  <dcterms:modified xsi:type="dcterms:W3CDTF">2026-01-12T14:16:00Z</dcterms:modified>
  <cp:category/>
</cp:coreProperties>
</file>